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melting pot    </w:t>
      </w:r>
      <w:r>
        <w:t xml:space="preserve">   accommodation    </w:t>
      </w:r>
      <w:r>
        <w:t xml:space="preserve">   cultural pluralism    </w:t>
      </w:r>
      <w:r>
        <w:t xml:space="preserve">   angloconformity    </w:t>
      </w:r>
      <w:r>
        <w:t xml:space="preserve">   sport    </w:t>
      </w:r>
      <w:r>
        <w:t xml:space="preserve">   religion    </w:t>
      </w:r>
      <w:r>
        <w:t xml:space="preserve">   economic institutions    </w:t>
      </w:r>
      <w:r>
        <w:t xml:space="preserve">   political institutions    </w:t>
      </w:r>
      <w:r>
        <w:t xml:space="preserve">   education    </w:t>
      </w:r>
      <w:r>
        <w:t xml:space="preserve">   family    </w:t>
      </w:r>
      <w:r>
        <w:t xml:space="preserve">   social exchange    </w:t>
      </w:r>
      <w:r>
        <w:t xml:space="preserve">   conformity    </w:t>
      </w:r>
      <w:r>
        <w:t xml:space="preserve">   conflict    </w:t>
      </w:r>
      <w:r>
        <w:t xml:space="preserve">   coercion    </w:t>
      </w:r>
      <w:r>
        <w:t xml:space="preserve">   cooperation    </w:t>
      </w:r>
      <w:r>
        <w:t xml:space="preserve">   Marx    </w:t>
      </w:r>
      <w:r>
        <w:t xml:space="preserve">   community    </w:t>
      </w:r>
      <w:r>
        <w:t xml:space="preserve">   worldview    </w:t>
      </w:r>
      <w:r>
        <w:t xml:space="preserve">   Behaviorism    </w:t>
      </w:r>
      <w:r>
        <w:t xml:space="preserve">   Nurture    </w:t>
      </w:r>
      <w:r>
        <w:t xml:space="preserve">   Nature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2021-10-11T15:00:26Z</dcterms:created>
  <dcterms:modified xsi:type="dcterms:W3CDTF">2021-10-11T15:00:26Z</dcterms:modified>
</cp:coreProperties>
</file>