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Insanity    </w:t>
      </w:r>
      <w:r>
        <w:t xml:space="preserve">   Emotions    </w:t>
      </w:r>
      <w:r>
        <w:t xml:space="preserve">   Therapy    </w:t>
      </w:r>
      <w:r>
        <w:t xml:space="preserve">   Afterimage    </w:t>
      </w:r>
      <w:r>
        <w:t xml:space="preserve">   Abnormal    </w:t>
      </w:r>
      <w:r>
        <w:t xml:space="preserve">   Learning    </w:t>
      </w:r>
      <w:r>
        <w:t xml:space="preserve">   Anxiety    </w:t>
      </w:r>
      <w:r>
        <w:t xml:space="preserve">   Addiction    </w:t>
      </w:r>
      <w:r>
        <w:t xml:space="preserve">   Memory    </w:t>
      </w:r>
      <w:r>
        <w:t xml:space="preserve">   Doctor    </w:t>
      </w:r>
      <w:r>
        <w:t xml:space="preserve">   Phobia    </w:t>
      </w:r>
      <w:r>
        <w:t xml:space="preserve">   Behavior    </w:t>
      </w:r>
      <w:r>
        <w:t xml:space="preserve">   Depression    </w:t>
      </w:r>
      <w:r>
        <w:t xml:space="preserve">   Brain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2021-10-11T15:00:29Z</dcterms:created>
  <dcterms:modified xsi:type="dcterms:W3CDTF">2021-10-11T15:00:29Z</dcterms:modified>
</cp:coreProperties>
</file>