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tendency for research participants to behave in a certain way because they know hey are being observed or they believe they know what the researcher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Observing and recording behavior in naturally occurring situations without trying to manipulate and control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research technique in which one person is studied in depth in the hope of revealing universal principles.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to focus on information that supports preconceptions.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entire group of people about whom you would like to know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testable prediction about the outcome of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research technique that compares individuals from different age groups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research technique that follows the same group of individuals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sample that fairly represents a population because each member of the population has an equal chance of being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research project strategy that investigates the degree to which two variables are related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research method in which the researcher manipulates and controls certain variables to observe the effect on other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research technique that questions a sample of people to collect information about their attitudes or behaviors.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2021-10-11T14:59:58Z</dcterms:created>
  <dcterms:modified xsi:type="dcterms:W3CDTF">2021-10-11T14:59:58Z</dcterms:modified>
</cp:coreProperties>
</file>