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applied science    </w:t>
      </w:r>
      <w:r>
        <w:t xml:space="preserve">   basic science    </w:t>
      </w:r>
      <w:r>
        <w:t xml:space="preserve">   behavior    </w:t>
      </w:r>
      <w:r>
        <w:t xml:space="preserve">   cognitive    </w:t>
      </w:r>
      <w:r>
        <w:t xml:space="preserve">   competency    </w:t>
      </w:r>
      <w:r>
        <w:t xml:space="preserve">   credibility    </w:t>
      </w:r>
      <w:r>
        <w:t xml:space="preserve">   description    </w:t>
      </w:r>
      <w:r>
        <w:t xml:space="preserve">   dualism    </w:t>
      </w:r>
      <w:r>
        <w:t xml:space="preserve">   explanation    </w:t>
      </w:r>
      <w:r>
        <w:t xml:space="preserve">   fragmented    </w:t>
      </w:r>
      <w:r>
        <w:t xml:space="preserve">   gestalt    </w:t>
      </w:r>
      <w:r>
        <w:t xml:space="preserve">   hypothesis    </w:t>
      </w:r>
      <w:r>
        <w:t xml:space="preserve">   influence    </w:t>
      </w:r>
      <w:r>
        <w:t xml:space="preserve">   introspection    </w:t>
      </w:r>
      <w:r>
        <w:t xml:space="preserve">   phrenology    </w:t>
      </w:r>
      <w:r>
        <w:t xml:space="preserve">   physiology    </w:t>
      </w:r>
      <w:r>
        <w:t xml:space="preserve">   predict    </w:t>
      </w:r>
      <w:r>
        <w:t xml:space="preserve">   psychology    </w:t>
      </w:r>
      <w:r>
        <w:t xml:space="preserve">   scientific method    </w:t>
      </w:r>
      <w:r>
        <w:t xml:space="preserve">   self    </w:t>
      </w:r>
      <w:r>
        <w:t xml:space="preserve">   synthesis    </w:t>
      </w:r>
      <w:r>
        <w:t xml:space="preserve">   theory    </w:t>
      </w:r>
      <w:r>
        <w:t xml:space="preserve">   yin and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2021-10-11T15:00:34Z</dcterms:created>
  <dcterms:modified xsi:type="dcterms:W3CDTF">2021-10-11T15:00:34Z</dcterms:modified>
</cp:coreProperties>
</file>