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human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women to receive PhD in psych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not blindly accept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study of the unconscious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theorist for behavioral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organisms adapt and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theorist for sturctualism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famous women psychologist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study of mental processes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Biological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evidence based method, draws on observation and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theorist for functionalism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includes biology, psychological, and sociocultural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objective science without reference to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studies how mental and behavioral processes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evolution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 relative power and limits of generic and environmental influences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studies people in social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study, assess, and treats people with psychological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observable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licensed to provide 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theorist for behavioral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observable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debate in psychology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2021-10-11T15:00:12Z</dcterms:created>
  <dcterms:modified xsi:type="dcterms:W3CDTF">2021-10-11T15:00:12Z</dcterms:modified>
</cp:coreProperties>
</file>