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autonomic    </w:t>
      </w:r>
      <w:r>
        <w:t xml:space="preserve">   brain function    </w:t>
      </w:r>
      <w:r>
        <w:t xml:space="preserve">   clinical    </w:t>
      </w:r>
      <w:r>
        <w:t xml:space="preserve">   cns    </w:t>
      </w:r>
      <w:r>
        <w:t xml:space="preserve">   cognitive    </w:t>
      </w:r>
      <w:r>
        <w:t xml:space="preserve">   confidence    </w:t>
      </w:r>
      <w:r>
        <w:t xml:space="preserve">   ethics    </w:t>
      </w:r>
      <w:r>
        <w:t xml:space="preserve">   health    </w:t>
      </w:r>
      <w:r>
        <w:t xml:space="preserve">   nervouse system    </w:t>
      </w:r>
      <w:r>
        <w:t xml:space="preserve">   parasympathetic    </w:t>
      </w:r>
      <w:r>
        <w:t xml:space="preserve">   peripheral    </w:t>
      </w:r>
      <w:r>
        <w:t xml:space="preserve">   pns    </w:t>
      </w:r>
      <w:r>
        <w:t xml:space="preserve">   psychology    </w:t>
      </w:r>
      <w:r>
        <w:t xml:space="preserve">   sample    </w:t>
      </w:r>
      <w:r>
        <w:t xml:space="preserve">   social    </w:t>
      </w:r>
      <w:r>
        <w:t xml:space="preserve">   somatic    </w:t>
      </w:r>
      <w:r>
        <w:t xml:space="preserve">   sport    </w:t>
      </w:r>
      <w:r>
        <w:t xml:space="preserve">   stress    </w:t>
      </w:r>
      <w:r>
        <w:t xml:space="preserve">   sympathetic    </w:t>
      </w:r>
      <w:r>
        <w:t xml:space="preserve">   variables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2021-10-11T15:00:36Z</dcterms:created>
  <dcterms:modified xsi:type="dcterms:W3CDTF">2021-10-11T15:00:36Z</dcterms:modified>
</cp:coreProperties>
</file>