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Secretes hormones into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execution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at the center of the brain between 3 of the 4 major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nerve that acts as a transmission line for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nerve that contains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Relays sensory signals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nerve that allows different nerve cells to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of the 4 major lobes found at the front portion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at the back of the brain and contributes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Associated with memory. In particular long-term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the 4 major lobes that processes visual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nerve that receives stimulation.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Sends hormones through the body and controls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brain that controls survival instincts.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sensory information and is found in the Parietal 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the two hemisphere share information. Contributes to the spread of seizure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brain that controls breathing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sensory information and regulates motor functions. Is found behind the brain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Deals with bladder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2021-10-11T15:00:22Z</dcterms:created>
  <dcterms:modified xsi:type="dcterms:W3CDTF">2021-10-11T15:00:22Z</dcterms:modified>
</cp:coreProperties>
</file>