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Biologicalperspective    </w:t>
      </w:r>
      <w:r>
        <w:t xml:space="preserve">   Self actualization    </w:t>
      </w:r>
      <w:r>
        <w:t xml:space="preserve">   Freewill    </w:t>
      </w:r>
      <w:r>
        <w:t xml:space="preserve">   Determinism    </w:t>
      </w:r>
      <w:r>
        <w:t xml:space="preserve">   Humanism    </w:t>
      </w:r>
      <w:r>
        <w:t xml:space="preserve">   Psychodynamic theory    </w:t>
      </w:r>
      <w:r>
        <w:t xml:space="preserve">   Psychoanalysis    </w:t>
      </w:r>
      <w:r>
        <w:t xml:space="preserve">   Gestalt psychology    </w:t>
      </w:r>
      <w:r>
        <w:t xml:space="preserve">   Response    </w:t>
      </w:r>
      <w:r>
        <w:t xml:space="preserve">   Behaviorism    </w:t>
      </w:r>
      <w:r>
        <w:t xml:space="preserve">   Natural selection    </w:t>
      </w:r>
      <w:r>
        <w:t xml:space="preserve">   Functionalism    </w:t>
      </w:r>
      <w:r>
        <w:t xml:space="preserve">   Structuralism    </w:t>
      </w:r>
      <w:r>
        <w:t xml:space="preserve">   Introspection    </w:t>
      </w:r>
      <w:r>
        <w:t xml:space="preserve">   Stimulus    </w:t>
      </w:r>
      <w:r>
        <w:t xml:space="preserve">   Theory    </w:t>
      </w:r>
      <w:r>
        <w:t xml:space="preserve">   Operational definition    </w:t>
      </w:r>
      <w:r>
        <w:t xml:space="preserve">   Hypothesis    </w:t>
      </w:r>
      <w:r>
        <w:t xml:space="preserve">   Scientific method    </w:t>
      </w:r>
      <w:r>
        <w:t xml:space="preserve">   Barnum effect    </w:t>
      </w:r>
      <w:r>
        <w:t xml:space="preserve">   Confirmation bias    </w:t>
      </w:r>
      <w:r>
        <w:t xml:space="preserve">   Uncritical acceptance    </w:t>
      </w:r>
      <w:r>
        <w:t xml:space="preserve">   Superstition    </w:t>
      </w:r>
      <w:r>
        <w:t xml:space="preserve">   Pseudo psychology    </w:t>
      </w:r>
      <w:r>
        <w:t xml:space="preserve">   Critical thinking    </w:t>
      </w:r>
      <w:r>
        <w:t xml:space="preserve">   Control    </w:t>
      </w:r>
      <w:r>
        <w:t xml:space="preserve">   Prediction    </w:t>
      </w:r>
      <w:r>
        <w:t xml:space="preserve">   Understanding    </w:t>
      </w:r>
      <w:r>
        <w:t xml:space="preserve">   Description    </w:t>
      </w:r>
      <w:r>
        <w:t xml:space="preserve">   Research method    </w:t>
      </w:r>
      <w:r>
        <w:t xml:space="preserve">   Scientific observation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1</dc:title>
  <dcterms:created xsi:type="dcterms:W3CDTF">2021-10-11T15:00:30Z</dcterms:created>
  <dcterms:modified xsi:type="dcterms:W3CDTF">2021-10-11T15:00:30Z</dcterms:modified>
</cp:coreProperties>
</file>