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Brain    </w:t>
      </w:r>
      <w:r>
        <w:t xml:space="preserve">   Theory    </w:t>
      </w:r>
      <w:r>
        <w:t xml:space="preserve">   Frontal lobe    </w:t>
      </w:r>
      <w:r>
        <w:t xml:space="preserve">   Conditioned Stimulus    </w:t>
      </w:r>
      <w:r>
        <w:t xml:space="preserve">   Conditioned Response    </w:t>
      </w:r>
      <w:r>
        <w:t xml:space="preserve">   Fear    </w:t>
      </w:r>
      <w:r>
        <w:t xml:space="preserve">   Amygdala    </w:t>
      </w:r>
      <w:r>
        <w:t xml:space="preserve">   Rolemodel    </w:t>
      </w:r>
      <w:r>
        <w:t xml:space="preserve">   Nurture    </w:t>
      </w:r>
      <w:r>
        <w:t xml:space="preserve">   Columbine    </w:t>
      </w:r>
      <w:r>
        <w:t xml:space="preserve">   Identification    </w:t>
      </w:r>
      <w:r>
        <w:t xml:space="preserve">   Nature    </w:t>
      </w:r>
      <w:r>
        <w:t xml:space="preserve">   Conditioning    </w:t>
      </w:r>
      <w:r>
        <w:t xml:space="preserve">   Pavlov    </w:t>
      </w:r>
      <w:r>
        <w:t xml:space="preserve">   Hormone    </w:t>
      </w:r>
      <w:r>
        <w:t xml:space="preserve">   Phobia    </w:t>
      </w:r>
      <w:r>
        <w:t xml:space="preserve">   Limbic system    </w:t>
      </w:r>
      <w:r>
        <w:t xml:space="preserve">   Extinction    </w:t>
      </w:r>
      <w:r>
        <w:t xml:space="preserve">   Social Learning Theory    </w:t>
      </w:r>
      <w:r>
        <w:t xml:space="preserve">   Imitation    </w:t>
      </w:r>
      <w:r>
        <w:t xml:space="preserve">   Bandura    </w:t>
      </w:r>
      <w:r>
        <w:t xml:space="preserve">   Behaviour    </w:t>
      </w:r>
      <w:r>
        <w:t xml:space="preserve">   Generalisation    </w:t>
      </w:r>
      <w:r>
        <w:t xml:space="preserve">   Testosterone    </w:t>
      </w:r>
      <w:r>
        <w:t xml:space="preserve">   Aggression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1</dc:title>
  <dcterms:created xsi:type="dcterms:W3CDTF">2021-10-11T14:59:19Z</dcterms:created>
  <dcterms:modified xsi:type="dcterms:W3CDTF">2021-10-11T14:59:19Z</dcterms:modified>
</cp:coreProperties>
</file>