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Defense mechanism by which people refuse to accept reality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William Wundt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outgoing, active person who directs his or her energies and interests toward other people and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Denial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individual's characteristic pattern of thinking, feeling, and acting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Extrovert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the person from real events that are painful to accept, either by rejecting a fact or its seriousness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Double-blind experiment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widely used projective test, a set of 10 inkblots, designed by Hermann Rorschach; seeks to identify people's inner feelings by analyzing their interpretations of the blots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Naturalistic observation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study how people think, feel,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Personality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Established the first laboratory of experimental psychology in 1879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purpose of psychology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approach to psychology that emphasizes observable measurable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Behaviorism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phenomenon in which the participants' expectations, not the actual treatment, produce an outcome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Sociocultural approach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approach to psychology emphasizing a person's positive qualities and their capacity for positive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Placebo 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experimental design in which neither the experimenter nor the participants are aware of which participants are in the experimental group and which are in the control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Humanistic approach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approach to psychology that examines the ways in which social and cultural environments influence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Denial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observation of behavior in a real-world setting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Rorschach inkblot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2021-10-11T15:00:41Z</dcterms:created>
  <dcterms:modified xsi:type="dcterms:W3CDTF">2021-10-11T15:00:41Z</dcterms:modified>
</cp:coreProperties>
</file>