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201 Final Exam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Melissa is so elated after running a marathon that she feels little fatigue or discomfort. Her lack of pain is probably the result of the release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endorphins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junction at which neural impulses communicate is called a(n)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money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visual cortex is located in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retrograde amnesia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Hypothesis are best described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random assignment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researcher would be most likely to discover a negative correlation between: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predictions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Researchers control factors that might influence a dependent variable by means of: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synapse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Thorndike’s Law of Effect said that animals will learn responses that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rewarded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one of the following is a conditioned reinforcer for most people?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self-esteem and 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Cognitive structures representing individual’s knowledge and assumptions about the world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schemas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Impairment of memory for events that occur prior to severe head injury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occipital lobe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201 Final Exam Matching </dc:title>
  <dcterms:created xsi:type="dcterms:W3CDTF">2021-10-11T15:00:10Z</dcterms:created>
  <dcterms:modified xsi:type="dcterms:W3CDTF">2021-10-11T15:00:10Z</dcterms:modified>
</cp:coreProperties>
</file>