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theory refers to the tendency to blame someone else for one's own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experiment is The Robbers Cave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Robbers Cave Study used only 12 year old white middle class boys, the sample was......?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evaluate your findings you find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of the 'in groups and out groups' - social categorisation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notoriously scapegoated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proposed that stereotyping is based on a normal cognitive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Robbers Cave Study findings, what other issues must be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'in groups and out groups'?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stage of the three mental processes which are involved in evaluating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evaluate your findings you find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it critical for a group to compare favourably with other groups? to understand........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Robbers Cave Study people compete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experience.......... emotions when they feel that they are being treated relatively poorly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2021-10-11T15:00:46Z</dcterms:created>
  <dcterms:modified xsi:type="dcterms:W3CDTF">2021-10-11T15:00:46Z</dcterms:modified>
</cp:coreProperties>
</file>