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Psychology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Researcher bias    </w:t>
      </w:r>
      <w:r>
        <w:t xml:space="preserve">   Single-blind experiment    </w:t>
      </w:r>
      <w:r>
        <w:t xml:space="preserve">   placebo effect    </w:t>
      </w:r>
      <w:r>
        <w:t xml:space="preserve">   research participant bias    </w:t>
      </w:r>
      <w:r>
        <w:t xml:space="preserve">   Statistically significant    </w:t>
      </w:r>
      <w:r>
        <w:t xml:space="preserve">   Random assignment    </w:t>
      </w:r>
      <w:r>
        <w:t xml:space="preserve">   Control group    </w:t>
      </w:r>
      <w:r>
        <w:t xml:space="preserve">   Experimental group    </w:t>
      </w:r>
      <w:r>
        <w:t xml:space="preserve">   Extraneous variables    </w:t>
      </w:r>
      <w:r>
        <w:t xml:space="preserve">   dependent variable    </w:t>
      </w:r>
      <w:r>
        <w:t xml:space="preserve">   independent variable    </w:t>
      </w:r>
      <w:r>
        <w:t xml:space="preserve">   variable    </w:t>
      </w:r>
      <w:r>
        <w:t xml:space="preserve">   Experimental subject    </w:t>
      </w:r>
      <w:r>
        <w:t xml:space="preserve">   Experiment    </w:t>
      </w:r>
      <w:r>
        <w:t xml:space="preserve">   Psychiatric social worker    </w:t>
      </w:r>
      <w:r>
        <w:t xml:space="preserve">   Counselor    </w:t>
      </w:r>
      <w:r>
        <w:t xml:space="preserve">   psychoanalyst    </w:t>
      </w:r>
      <w:r>
        <w:t xml:space="preserve">   Psychiatrist    </w:t>
      </w:r>
      <w:r>
        <w:t xml:space="preserve">   Counseling psychologist    </w:t>
      </w:r>
      <w:r>
        <w:t xml:space="preserve">   Clinical psychologist    </w:t>
      </w:r>
      <w:r>
        <w:t xml:space="preserve">   Animal model    </w:t>
      </w:r>
      <w:r>
        <w:t xml:space="preserve">   Psychologist    </w:t>
      </w:r>
      <w:r>
        <w:t xml:space="preserve">   Social norms    </w:t>
      </w:r>
      <w:r>
        <w:t xml:space="preserve">   Cultural relativity    </w:t>
      </w:r>
      <w:r>
        <w:t xml:space="preserve">   Sociocultural perspective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2</dc:title>
  <dcterms:created xsi:type="dcterms:W3CDTF">2021-10-11T15:00:33Z</dcterms:created>
  <dcterms:modified xsi:type="dcterms:W3CDTF">2021-10-11T15:00:33Z</dcterms:modified>
</cp:coreProperties>
</file>