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need or desire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blocks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able to adapt because of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of knowledge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 Traumatic Stress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to which a test measures wht it claims to be measuring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Representative of concept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mental shortcut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Intellectual functing in years compared to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our physical survival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2021-10-11T14:59:11Z</dcterms:created>
  <dcterms:modified xsi:type="dcterms:W3CDTF">2021-10-11T14:59:11Z</dcterms:modified>
</cp:coreProperties>
</file>