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false but plausible excuses to justify bad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Archetypes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Developmental periods with a characteristic sexual focus that leave their mark on adult personality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Observational learning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weakening of a response because it is followed by an unpleasant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Positive reinforcement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moral component of personality that incorporates social standards about what is right and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Negative reinforcement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Thoughts, memories, and desires that are well below the surface of conscious awareness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Emotionally charged images and thought forms that have universal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reversion to immature patterns of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Whatever someone is aware of at a particular point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primitive, instinctive component of personality (pleasure principle)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Reaction 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Largely unconscious reactions that protect a person from painful emotions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Attributing one's own thoughts, motives, and feelings to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failure to move forward from one stage to another as expected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Psychosexual stages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manifest desires for other-sex parent and hostility towards same-sex parent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Conscious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storehouse of latent memory traces inherited from ancestors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Defense mechanisms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Efforts to overcome real or imagined inferiorities by developing one's 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Identification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theoretical orientation that believes scientific psychology should study observable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Rationalization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response is strengthened because it is followed by a pleasant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Collective unconscious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learning in which voluntary responses come to be controlled by their consequences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Unconscious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Keeping distressing thoughts and feelings buried in the unconscious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Superego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Behaving in a way that is exactly the opposite of one's true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Diverting emotional feelings from their original source to a substitute target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Oedipal Complex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Bolstering self-esteem by forming an imaginary or real alliance with a person 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Displacement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response is strengthened because it is followed by an unpleasant stimulus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Behaviorism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organisms response is influenced by the observation of others, called models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Operant conditioning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2021-10-11T15:00:52Z</dcterms:created>
  <dcterms:modified xsi:type="dcterms:W3CDTF">2021-10-11T15:00:52Z</dcterms:modified>
</cp:coreProperties>
</file>