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area of cognitive psychology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branch of psychology that focuses on internal states like motivation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psych lab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process of organizing the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highly practiced form of self-examination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area of cognitive psychology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famous German psychologist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study of the human mind and behaviors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 of Wundt's main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 of Wundt's main fields of psychology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</dc:title>
  <dcterms:created xsi:type="dcterms:W3CDTF">2021-10-11T14:59:18Z</dcterms:created>
  <dcterms:modified xsi:type="dcterms:W3CDTF">2021-10-11T14:59:18Z</dcterms:modified>
</cp:coreProperties>
</file>