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memory with a duration of 18-30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stage of the mediational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brain on charge of language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memory is that of skills, e.g., walking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conformity happens when someone is unaware of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memory store containing memories of facts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carried out research on conformity to social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Asch's research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university where Zimbardo's research was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carried out a research experiment with Bobo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OCD is treated with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2021-10-11T15:00:54Z</dcterms:created>
  <dcterms:modified xsi:type="dcterms:W3CDTF">2021-10-11T15:00:54Z</dcterms:modified>
</cp:coreProperties>
</file>