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want to establish and maintain relationships with other people is seeking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emotion theory stated that emotions are based on environmental cues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for _______ means to seek impact, control, or influence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that generally have both physiological and cognitive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theory of emotion stated that bodily changes cause feeling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of motivation that forms from imbalances in homeosatasis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emotion theory states that arousal and emotional experience are produced at the same time by the same nerve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the behavior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certain weight the body needs to maintain to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of motivation stating that people are motivated to behave in ways that will maintain a certain level of arousal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2021-10-11T14:58:43Z</dcterms:created>
  <dcterms:modified xsi:type="dcterms:W3CDTF">2021-10-11T14:58:43Z</dcterms:modified>
</cp:coreProperties>
</file>