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Built in beliefs or expectations about the world based on our experiences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"bridge" between the two hemispheres of the brain is called the ___________ Callosum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amnesia that causes inability to remember things prior to an accident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effect that explains that every generation has an incline in IQ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B. Watson was a _____________ Psychologist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"Father of Psychology"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Neurotransmitter that causes muscles to contract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Effect explaining the phenomenon of easily recalling the last objects in a list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intense fear of leaving one's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Diagnostic and statistical manual of mental disorders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2021-10-11T14:58:50Z</dcterms:created>
  <dcterms:modified xsi:type="dcterms:W3CDTF">2021-10-11T14:58:50Z</dcterms:modified>
</cp:coreProperties>
</file>