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 </w:t>
      </w:r>
    </w:p>
    <w:p>
      <w:pPr>
        <w:pStyle w:val="Questions"/>
      </w:pPr>
      <w:r>
        <w:t xml:space="preserve">1. GCYLOPSHOY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EOONICSNVR SERIDDRO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IOCHDHORYNACP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VITIDCIAOSSE DIENTTIY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EOVSSDIITCAI ASENIMA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REDOSRID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DIEIAITSVOCS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OSMMOAFTOR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SYSOMPTM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 SSTRES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LDHOCODHI TAMRA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2021-10-11T14:59:39Z</dcterms:created>
  <dcterms:modified xsi:type="dcterms:W3CDTF">2021-10-11T14:59:39Z</dcterms:modified>
</cp:coreProperties>
</file>