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 of U.S. Psychology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 of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often called the 3rd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psychologist who helps people deal with their personal problems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behavioral and mental processes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Developed the theory of operant conditioning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Psychologists who helps people deal with everyday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study and use psychological methods in order to understand, explain, predict and sometimes control human/animal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Founded in 1892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Founder of positive psychology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</dc:title>
  <dcterms:created xsi:type="dcterms:W3CDTF">2021-10-11T14:59:04Z</dcterms:created>
  <dcterms:modified xsi:type="dcterms:W3CDTF">2021-10-11T14:59:04Z</dcterms:modified>
</cp:coreProperties>
</file>