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Stresses the influences of unconscious forces on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Emphasizes the influence of biology on 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field study separate from philosophy and natural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 that has no immediate application and is done for its own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have three basic emotions: fear, rage,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Viewed mental process as activities and classified feelings as pleasant or unpleasant, relaxed or tense, and excited or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Developed as an alternative to behaviorism and structuralism.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Believed that behavior depended on what happened after a stimulus and not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Emphasizes the role that thoughts play in determining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Stresses the human capacity for self-fulfillment and the importance of consciousness, self-awareness, and the capacity to make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Emphasizes the effects of experience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Emphasizes the importance of unconscious motivates and internal conflicts in determining and understanding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 that people essentially little free will and are subject to the workings of the unconscious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of behavior and mental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Adaptive behavior patterns are learned and maintained because they are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doctor who specializes in the treatment of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Suggests that people can change their environments or create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American psychology and believed that since the truth of an idea can never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psychology was to be a natural science, it must be limited to observable, measurable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2021-10-11T14:59:06Z</dcterms:created>
  <dcterms:modified xsi:type="dcterms:W3CDTF">2021-10-11T14:59:06Z</dcterms:modified>
</cp:coreProperties>
</file>