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Cognitive perspective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Name of psychologist who was concerned with children who gave up too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body of nerve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behaviour that is observable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 cannot exist without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Takes two-third of the total mass of the human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 has a medical degree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Change of gene from one form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Increase in size of body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Script of cultural transmission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Procedure in which subjects were asked to describe mental processes or experiences in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data includes personal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Lobe concerned with visual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 of psychology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Person's genetic heritage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Cultural and psychological changes resulting from contact with other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Responses or reactions we make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stage of life beginning at the onset of puberty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</dc:title>
  <dcterms:created xsi:type="dcterms:W3CDTF">2021-10-11T14:59:11Z</dcterms:created>
  <dcterms:modified xsi:type="dcterms:W3CDTF">2021-10-11T14:59:11Z</dcterms:modified>
</cp:coreProperties>
</file>