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child is anxious when mom leaves, happy when she comes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parent is supportive but gives no rules and is not strict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over the first year of infancy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understands abstract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initiative balanced by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object permanence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parents are warm, supportive, gives guidance and is willing to listen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cells differentiate into brain and limbs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abstract moral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define right from wrong based on consequences of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contact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industry, avoiding failure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child is anxious when mom leaves, and clingy when she comes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parents have no interest in child's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infants hold onto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 of rapid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observe in real life scenarios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autonomous behavior and avoiding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thinks logically, but needs to see the problem to solve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 shows no reaction at all to their mother leaving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children develop an ability to think through interactive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inborn action patterns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maturation and weight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parent gives guidance but is strict and will not listen to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generativy versus stagnation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egocentric thinker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helps infants find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define right from wrong based on social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attachment is instinctual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trust balanced by mistrust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2021-10-11T14:59:15Z</dcterms:created>
  <dcterms:modified xsi:type="dcterms:W3CDTF">2021-10-11T14:59:15Z</dcterms:modified>
</cp:coreProperties>
</file>