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Perception    </w:t>
      </w:r>
      <w:r>
        <w:t xml:space="preserve">   Sensation    </w:t>
      </w:r>
      <w:r>
        <w:t xml:space="preserve">   Clinical    </w:t>
      </w:r>
      <w:r>
        <w:t xml:space="preserve">   Philosophy    </w:t>
      </w:r>
      <w:r>
        <w:t xml:space="preserve">   Therapeutic    </w:t>
      </w:r>
      <w:r>
        <w:t xml:space="preserve">   Treatment    </w:t>
      </w:r>
      <w:r>
        <w:t xml:space="preserve">   Cognitive    </w:t>
      </w:r>
      <w:r>
        <w:t xml:space="preserve">   Mind    </w:t>
      </w:r>
      <w:r>
        <w:t xml:space="preserve">   Neurons    </w:t>
      </w:r>
      <w:r>
        <w:t xml:space="preserve">   Dopamine    </w:t>
      </w:r>
      <w:r>
        <w:t xml:space="preserve">   Health    </w:t>
      </w:r>
      <w:r>
        <w:t xml:space="preserve">   Behavior    </w:t>
      </w:r>
      <w:r>
        <w:t xml:space="preserve">   Rem    </w:t>
      </w:r>
      <w:r>
        <w:t xml:space="preserve">   Freud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2021-10-11T14:59:54Z</dcterms:created>
  <dcterms:modified xsi:type="dcterms:W3CDTF">2021-10-11T14:59:54Z</dcterms:modified>
</cp:coreProperties>
</file>