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AS Level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split-brain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Small-scale trial run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dispersion based on the biggest and smallest values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psychology that considers the mental processing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Perspective on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distortion of witness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Consistency of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of people selected from population to represent that population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Informing the appropriate authorities about unethical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Investigator's predictions about the results their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destructive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 of reliability that compares two halves of a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a test or tool measures what it claims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to be cut to reduce the spread of epileptic seizures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Self-report method that uses written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Experimental design in which different participants are used for each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Observation in which the role of the observer is known to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children's imitation of adult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Funhaler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perspective on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central tendency worked out by adding up all the scores and dividing by the number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Sampling technique that uses a checklist of possible activities, which are tallied as they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AS Level</dc:title>
  <dcterms:created xsi:type="dcterms:W3CDTF">2021-10-11T15:00:41Z</dcterms:created>
  <dcterms:modified xsi:type="dcterms:W3CDTF">2021-10-11T15:00:41Z</dcterms:modified>
</cp:coreProperties>
</file>