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Algorithms (systematic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crips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wear white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eat fried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days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bloods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scream, you scream, we all scream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 flag has what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 times ten equals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Algorithms (systematic search)</dc:title>
  <dcterms:created xsi:type="dcterms:W3CDTF">2021-10-11T14:59:03Z</dcterms:created>
  <dcterms:modified xsi:type="dcterms:W3CDTF">2021-10-11T14:59:03Z</dcterms:modified>
</cp:coreProperties>
</file>