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Anxiety Disorders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Persistent and excessive worry that interferes with everyday life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Drugs that are available by prescription or over the counter to help with treatments of an illness, disorder, disease,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drug that increases neural activity and speeds up body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behavior pattern or mental process that causes serious personal suffering or interferes with a person's ability to cope with everyday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therapy technique that can help people find new ways to behave by changing their thought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excessive, irrational fear out of proportion to the actual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fear of crowded, public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application of psychological principles and techniques to influence a person's thoughts, feelings, or behaviors in an attempt to help that person overcome psychological disorders or adjust to problems in living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psychological disorder characterized by extreme sadness, an inability to concentrate, and feelings of helplessness and great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Intense, persistent fear of being watched and judged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relatively short period of intense fear or discomfort, characterized by terror and other frightening sensations such as shortness of breath, rapid heart rate, or other distressing physical symptoms</w:t>
            </w:r>
          </w:p>
        </w:tc>
      </w:tr>
    </w:tbl>
    <w:p>
      <w:pPr>
        <w:pStyle w:val="WordBankLarge"/>
      </w:pPr>
      <w:r>
        <w:t xml:space="preserve">   Generalized Anxiety    </w:t>
      </w:r>
      <w:r>
        <w:t xml:space="preserve">   Medication    </w:t>
      </w:r>
      <w:r>
        <w:t xml:space="preserve">   Social Anxiety Disorder    </w:t>
      </w:r>
      <w:r>
        <w:t xml:space="preserve">   Phobia    </w:t>
      </w:r>
      <w:r>
        <w:t xml:space="preserve">   Psychotherapy    </w:t>
      </w:r>
      <w:r>
        <w:t xml:space="preserve">   Depression    </w:t>
      </w:r>
      <w:r>
        <w:t xml:space="preserve">   Agoraphobia    </w:t>
      </w:r>
      <w:r>
        <w:t xml:space="preserve">   Cognitive Behavioral Therapy    </w:t>
      </w:r>
      <w:r>
        <w:t xml:space="preserve">   Serotonin    </w:t>
      </w:r>
      <w:r>
        <w:t xml:space="preserve">   Panic Attack    </w:t>
      </w:r>
      <w:r>
        <w:t xml:space="preserve">   Psychological Disorder    </w:t>
      </w:r>
      <w:r>
        <w:t xml:space="preserve">   Stimulant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Anxiety Disorders Crossword</dc:title>
  <dcterms:created xsi:type="dcterms:W3CDTF">2021-10-11T15:00:48Z</dcterms:created>
  <dcterms:modified xsi:type="dcterms:W3CDTF">2021-10-11T15:00:48Z</dcterms:modified>
</cp:coreProperties>
</file>