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Basics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find solutions to specific social or personal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Attempted to break conscious experience down into objective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Focused on behavior as well as the mind and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 reasons for relationships among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Either of the two sexes (male and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Psychologist with a _______ perspective venture into the realm of mental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Seek the relationships between the brain,hormones, and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scientific procedure undertaken to make a discovery, test a hypothesis, or demonstrate a known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Prominent school of psychology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way of testing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 examination of one's own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Undertaken because the researcher is interested in the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psychological theory and therapy which aims to treat mental disorders by investigating the interaction of conscious and unconscious elements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of psychology that focuses on learning observable behavior</w:t>
            </w:r>
          </w:p>
        </w:tc>
      </w:tr>
    </w:tbl>
    <w:p>
      <w:pPr>
        <w:pStyle w:val="WordBankLarge"/>
      </w:pPr>
      <w:r>
        <w:t xml:space="preserve">   Biological Perspective    </w:t>
      </w:r>
      <w:r>
        <w:t xml:space="preserve">   Scientific Method    </w:t>
      </w:r>
      <w:r>
        <w:t xml:space="preserve">   Psychoanalysis    </w:t>
      </w:r>
      <w:r>
        <w:t xml:space="preserve">    Structuralism    </w:t>
      </w:r>
      <w:r>
        <w:t xml:space="preserve">   Consciousness    </w:t>
      </w:r>
      <w:r>
        <w:t xml:space="preserve">   Psychology    </w:t>
      </w:r>
      <w:r>
        <w:t xml:space="preserve">   Gender    </w:t>
      </w:r>
      <w:r>
        <w:t xml:space="preserve">   Theory    </w:t>
      </w:r>
      <w:r>
        <w:t xml:space="preserve">   Hypothesis    </w:t>
      </w:r>
      <w:r>
        <w:t xml:space="preserve">   Introspection    </w:t>
      </w:r>
      <w:r>
        <w:t xml:space="preserve">   Scientific Method    </w:t>
      </w:r>
      <w:r>
        <w:t xml:space="preserve">   Cognitive    </w:t>
      </w:r>
      <w:r>
        <w:t xml:space="preserve">   Gestalt Psychology    </w:t>
      </w:r>
      <w:r>
        <w:t xml:space="preserve">   Pure Research    </w:t>
      </w:r>
      <w:r>
        <w:t xml:space="preserve">   Applied Research    </w:t>
      </w:r>
      <w:r>
        <w:t xml:space="preserve">   Behaviorism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Basics Crossword</dc:title>
  <dcterms:created xsi:type="dcterms:W3CDTF">2021-10-11T15:00:20Z</dcterms:created>
  <dcterms:modified xsi:type="dcterms:W3CDTF">2021-10-11T15:00:20Z</dcterms:modified>
</cp:coreProperties>
</file>