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Brain/Neuron Parts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Branches at the end of the Axon.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Neural centers in the limbic system of the brain that are linked to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Brain that relays information between the cerebrum and the cerebellum, controls arousal and regulates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Sends electrical signals away from the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fatty covering that insulates the Axon.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Brain that controls heartbeat and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Pathway for neural fibers traveling to and from the brain; controls simple reflexes.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Chemicals that activate Action Potential.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of an axon that contains the neurotransmitters.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of the brain in the limbic system linked to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Branches of the Neuron that receive chemical signals from other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Brain that coordinates voluntary movement and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part of the brain behind the forehead that serves to regulate and mediate the higher intellectual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space between terminals and dendrites.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Relays messages between lower brain centers and Cerebral Cortex.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Brain/Neuron Parts Crossword</dc:title>
  <dcterms:created xsi:type="dcterms:W3CDTF">2021-10-11T15:00:04Z</dcterms:created>
  <dcterms:modified xsi:type="dcterms:W3CDTF">2021-10-11T15:00:04Z</dcterms:modified>
</cp:coreProperties>
</file>