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Psychology Ch.5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perception of the body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spinning sensation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fluid-filled, snail-shaped structure that contains the sensory receptor cells of the auditory 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visible part of the ear that protrudes from the head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conversion from the sensory stimulus energy to action potential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middle ear ossicle; also known as the anvil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chemical message sent by another individual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specialized photoreceptor that works well in low light conditions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cycles per second; measure of frequency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lowest point of a wave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transparent covering over the eye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curved transparent structure that provides additional focus for light entering the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contributes to our ability to maintain balance and body posture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what happens when sensory information is detected by a sensory receptor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sensory signal indicating potential harm and maybe pain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colored portion of the eye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touch receptor that detects transient pressure and higher frequency vibrations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middle ear ossicle; also known as the stirrup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number of waves that pass a given point in a given time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height of a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eardrum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point where we can not respond to visual information in the portion of the visual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bulb-like structure at the tip of the frontal lob, where the olfactory nerves begin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carries visual information from the retina to the brain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perception of the body's movement through space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middle ear ossicle; also known as the hammer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way that sensory information is interpreted and consciously experienced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sounds purity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small indentation in the retina that contains cones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taste for monosodium glutamate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Psychology Ch.5 </dc:title>
  <dcterms:created xsi:type="dcterms:W3CDTF">2021-10-11T15:00:06Z</dcterms:created>
  <dcterms:modified xsi:type="dcterms:W3CDTF">2021-10-11T15:00:06Z</dcterms:modified>
</cp:coreProperties>
</file>