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ones beliefs and or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how we perceive, think and solve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people listen to talk-radio counselors to learn about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repeating or redoing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explanation that integrates principles and organizes and predict behaviors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Investigate our persistent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people cope and with their personal problems and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our GENES influence our individual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harmless pill/ medicine used to cure clients with diseases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helps an individual's in school and educational settings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scientific procedure undertaken to make a discovery, test a hypothesis,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and willingness to access claims using your brain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think we know more than we actually 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studies, assesses, and treats people with disorders( Applied)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educated prediction based off given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guilt feelings, going with your first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we learn to observable responses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carefully through using tests to identify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explore how we view and affect one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or record of research in which detailed consideration is given to the development of a particular person, group, or situation over a period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Chapter 1</dc:title>
  <dcterms:created xsi:type="dcterms:W3CDTF">2021-10-11T14:59:32Z</dcterms:created>
  <dcterms:modified xsi:type="dcterms:W3CDTF">2021-10-11T14:59:32Z</dcterms:modified>
</cp:coreProperties>
</file>