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scientific study of behavior and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assumptions used to explain phenomena and offered for scientific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pursuit of knowledge about natural phenomena for its own 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method of self observation in which participants analyze and report their thoughts and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do with an organism's physical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the first psychology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Discovering ways to use scientific findings to accomplish pracical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psychologist who studies the basic elements that make up conscious mental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generally valid idea about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Based on observation or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psychologist who studies how we process, store, retrieve, and use information and how our thinking influences our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1 Vocab</dc:title>
  <dcterms:created xsi:type="dcterms:W3CDTF">2021-10-11T14:59:44Z</dcterms:created>
  <dcterms:modified xsi:type="dcterms:W3CDTF">2021-10-11T14:59:44Z</dcterms:modified>
</cp:coreProperties>
</file>