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Psychology Chapter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neural system located below the cerebral hemispheres; associated with emotions and drives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portion of the cerebral cortex lying roughly above the ears; includes areas that receive information from the ears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two lima-beam-sized neural clusters in the limbic system; linked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recurring problems in falling or staying asleep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recording apparatus, using electrodes placed on the scalp, that records waves of electrical activity that sweep across the brain's surface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biological clock; regular bodily rhythms that occur on a 24-hr cycle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view of brain activity showing where a radioactive form of glucose goes while the brain performs a given task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"little brain" at the rear of the brainstem, functions include processing sensory input and coordinating movement output and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 division of the autonomic nervous system that calms the body, conserving its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neuron extensions that pass messages to other neurons or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portion of the cerebral cortex lying at the back of the head; includes areas that receive information from the visual fields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a nerve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a branch of psychology concerned with the links between biology and behavior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condition in which the brain's two hemispheres are isolated by cutting the fibers connecting them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technique that uses magnetic fields and radio waves to produce computer generated images of soft tissue. These scans show brain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brain's ability to change, especially during childhood, by reorganizing after damage or by building new pathways based on experience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technique for revealing blood flow and, therefore, brain activity by comparing successive MRI scans.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false sensory experiences, such as hearing something in the absence of an external auditory stimulus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our awareness of ourselves and our environment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recurring sleep stage during which vivid dreams commonly occur. Also known as paradoxical sleep, because the muscles are relaxed, but other body systems are active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sequence of images, emotions, and thoughts passing through a sleeping person's mind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chemical messengers that are manufactured by the endocrine glands, travel through the bloodstream, and affect other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portion of the cerebral cortex lying just behind the forehead; involved in speaking and muscle movements an din making plans and judgments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portion of the cerebral cortex lying at the top of the head and toward the rear; receives sensory input for touch and body positions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periodic, natural, reversible loss of consciousness - as distinct from unconsciousness resulting from a coma, general anesthesia, or hibernation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a neural structure lying below the thalamus; directs several maintenance activities; helps govern the endocrine system via the pituitary gland, and is linked to emotion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the level of stimulation required to trigger a neural impulse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 nerve cell; the basic building block of the nervous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the junction between the axon tip of the sending neuron and the dendrite or cell body of the receiving neuron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neuron extensions that receive messages and conduct impulses toward the cell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Psychology Chapter 2</dc:title>
  <dcterms:created xsi:type="dcterms:W3CDTF">2021-10-11T14:59:37Z</dcterms:created>
  <dcterms:modified xsi:type="dcterms:W3CDTF">2021-10-11T14:59:37Z</dcterms:modified>
</cp:coreProperties>
</file>