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Chapter 2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Brief wave of positive electrical charge that sweeps down the axon.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portion of the brain, consisting of the medulla, cerebellum, and 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brain's special capacity for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neuron that contains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that mimics or increases a neurotransmitter's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brain's largest division and it's most forward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almond-shaped structure that is involved in the discrimination of objects that are necessary for the organism's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Network of nerves that connects the brain and spinal cord to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Network of nerves cells that integrate sensory input and motor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Nerves that carry information out of the brain and spinal cord to other areas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Stable, negative charge of an inactive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Tiny spaces between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structure of the limbic system that has a special role in the storage of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Principle that once the electrical impulse reaches a certain level of intensity, it fires and moves all the way down the axon without losing any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Nerve cells that handle information-processing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Provide support, nutritional benefits, and other functions and keep the neurons running smoothly.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Part of the automatic nervous system that arouses the body to mobilize it for action and thus is involved in the experience of stress.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subcortical brain structures central to emotion, memory, and reward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autonomic nervous system that calms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Circumstances and events that threaten individuals and tax their coping abilities and that cause physiological changes to ready the body to handle the assault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system that takes messages to and from the body's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that blocks a neurotransmitter's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between the hindbrain and forebrain.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neuron that carries information away from the cell body toward other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of fat cells that encases and insulates most axons.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Nerves that carry information about the external environment to the brain and spinal cord via sensory receptors.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Treelike fibers that receive information and orient it to the neuron's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Connects the lower part of the brain to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response of individuals to environmental stressors.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body's electrochemical communication circuitry.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2 Part 1</dc:title>
  <dcterms:created xsi:type="dcterms:W3CDTF">2021-10-11T14:59:54Z</dcterms:created>
  <dcterms:modified xsi:type="dcterms:W3CDTF">2021-10-11T14:59:54Z</dcterms:modified>
</cp:coreProperties>
</file>