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Psychology Chapter 2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endocrine system's most influential gland. Under the influence of the hypothalamus, the pituitary regulates growth and controls other endocrine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nerve network in the brainstem that plays an important role in controlling arousal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body's ultimate control land information-processing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almond-shaped neural clusters that are components of the limbic system and are linked to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coordinate voluntary movement and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division of the peripheral nervous system (PNS) that controls the body's skeletal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base of the brainstem; controls heartbeat and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body's "slow" chemical communication system; a set of glands that secrete hormones into the bloodstream.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doughnut-shaped system of neural structures at the border of the brainstem and cerebral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simple, automatic, inborn response to a sensory stimulus, such as the knee-jerk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neurons that carry incoming information from the sense receptors to the central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portion of the cerebral cortex lying just behind the forehead; involved in speaking and muscle movements and in making plans and judgements.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junction between the axon tip of the sending neuron and the dendrite or cell body of the receiving the neuron.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chemical messengers, mostly those manufactured by the endocrine glands, that are produced in one tissue and affect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messengers that traverse the synaptic gaps between neurons.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directs several maintenance activities (eating, drinking, body temperature), helps govern the endocrine system via the pituitary gland, and is linked to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at the rear of the frontal lobes that controls voluntary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it directs messages to the sensory receiving areas in the cortex and transmits replies to the cerebellum and medulla.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portion of the cerebral cortex lying at the back of the head; includes the visual areas, which receive visual information from the opposite visual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pair of endocrine glands just above the kidneys.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at the front of the parietal lobes that registers and processes body sensations.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language reception - a brain area involved in language comprehension and expression; usually in the left temporal 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portion of the cerebral cortex lying roughly above the ears; includes the auditory areas, each of which receives auditory information primarily from the opposite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influences movement, learning, attention, and emotion ; malfunctions: under supply is linked to Alzheimer's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body's speedy, electrochemical communication system, consisting of all the nerve cells of the peripheral and central nervous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major excitatory neurotransmitter, also involved in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oldest part and central core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portion of the cerebral cortex lying at the top of the head and toward the rear; includes the sensory cortex.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large band of neural fibers connecting the two brain hemispheres and carrying messages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nerve cell; the basic building block of of the nervous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Chapter 2 Terms</dc:title>
  <dcterms:created xsi:type="dcterms:W3CDTF">2021-10-11T14:59:34Z</dcterms:created>
  <dcterms:modified xsi:type="dcterms:W3CDTF">2021-10-11T14:59:34Z</dcterms:modified>
</cp:coreProperties>
</file>