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behavior in a controlled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group to be studied or described and from whom samples may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survey population, selected by chance, which fairly represents the general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research technique for acquiring data about the attitudes or behaviors of a group of people, usually be asking questions of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behavior in naturally occurring situations without manipulation or control on the part of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repeat a research study, usually with different participants and in different situations, to confirm the results of the original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denoting a test or trial, especially of a drug, in which any information that may influence the behavior of the tester or the subject is withheld until after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variable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or record of research in which detailed consideration is given to the development of a particular person, group, or situation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sample drawn in such a way that known subgroups within a population are represented in proportion to their numbers in the general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denoting a test or experiment in which information that may bias the results is concealed from either tester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research in which the same people are studied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harmless pill, medicine, or procedure prescribed more for the psychological benefit to the patient than for any physiological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mutual relationship or connection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permission granted in the knowledge of the possible consequences, typically that which is given by a patient to a doctor for treatment with full knowledge of the possible risks and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that people who volunteer to participate in research studies often differ from those who do not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scientific procedure undertaken to make a discovery, test a hypothesis, or demonstrate a known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consistent or having a fixed pattern; liable to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2 Vocab</dc:title>
  <dcterms:created xsi:type="dcterms:W3CDTF">2021-10-11T14:59:39Z</dcterms:created>
  <dcterms:modified xsi:type="dcterms:W3CDTF">2021-10-11T14:59:39Z</dcterms:modified>
</cp:coreProperties>
</file>