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4-Consciousness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disorder with episodes during which breathing stops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deprived individuals will experience longer sleep latencies during subsequent opportunities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maintain a balance, or optimal level, within a biological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 with no apparent medical condition suddenly dies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 of negative symptoms experienced when drug use is discontinued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that tends to suppres central nervous system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Biological rhythm that occurs over approximately 24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high levels of sensory awareness, thought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disorder in which the sufferer cannot resist falling to sleep at inopportune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cycle of biological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marked by relatively low levels of physical activity and reduced sensory awareness that is distinct from periods of rest that occur durin wakefulness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Awareness of internal and external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become aware that they are dreaming and can control the dream's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Clearing the mindin order to achieve a state of relaxed awareness and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Consistent difficulty in falling or staying asleep for at least three nights a week over a month's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secreted by the endocrine gland that serves as an important regulator of the sleep-wake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of insufficient sleep on a chronic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that tends to increase overall levels of neural activity, includes caffeine, nicotine, amphetamines and cocaine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4-Consciousness</dc:title>
  <dcterms:created xsi:type="dcterms:W3CDTF">2021-10-11T14:59:10Z</dcterms:created>
  <dcterms:modified xsi:type="dcterms:W3CDTF">2021-10-11T14:59:10Z</dcterms:modified>
</cp:coreProperties>
</file>