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Chapter 4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the optic nerve leaves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 in the colored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enable us to perceive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stand at a single intense color or light for a period of time. The ghosty image after you look away is called an____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sharpness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Neurons that are sensitive to light are called_____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adjusts to the distance of objects by changing its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colors across from each other on the color wheel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sensitive surface in the eye that acts like the film in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are sensitive to light, enable us to see in black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4 Section 2</dc:title>
  <dcterms:created xsi:type="dcterms:W3CDTF">2021-10-11T14:59:17Z</dcterms:created>
  <dcterms:modified xsi:type="dcterms:W3CDTF">2021-10-11T14:59:17Z</dcterms:modified>
</cp:coreProperties>
</file>