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5&amp;6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portion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conversion from sensory stimulus energy to action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indentations in the retina that contains cones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eared cue to localize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logarithmic unit of sound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touch receptor that responds to pressure and lower frequency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 of a wave from one peak to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opening in the eye through which light passes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photoreceptor that works best in bright light conditions and detects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visual information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temperature perception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eared cue to localize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ear ossicle;also known as a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coming from one side of the body is more intense at the closet ear because of the attenuation of the sound wave as it passes through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detecting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signal indicating potential harm and maybe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filled, snail shaped structure that contains sensory receptor cells of the auditory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specialized photo receptor that works well in low light conditions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spinning sensation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5&amp;6</dc:title>
  <dcterms:created xsi:type="dcterms:W3CDTF">2021-10-11T15:00:36Z</dcterms:created>
  <dcterms:modified xsi:type="dcterms:W3CDTF">2021-10-11T15:00:36Z</dcterms:modified>
</cp:coreProperties>
</file>