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Psychology: Chapter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portion of the electromagnetic spectrum that we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perception of the body's movement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discriminate among different figures and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a wave from one peak to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waves that pass a given point in a given time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transparent covering over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when sensory information is detected by a sensory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black/white  yellow/blue  red/green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indentation in the retina that contains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curved, transparent structure that provides additional focus for light entering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way that sensory information is interpreted and consciously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 where we can't respond to visual information in that portion of the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system in which perceptions are built from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partial or complete inability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interpretation of sensations is influenced by available knowledge, experiences, and thoughts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visual information from the retina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Conversion from sensory stimulus energy to action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light-sensitive lining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light-detecting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that some type of tissue damage has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photoreceptor that works well in low light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vision is mediated by the activity across the three groups of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sensory cell for the olfactory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auditory receptor cell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specialized photoreceptor that works best in bright light conditions and detects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aka crest;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opening in the eye through which light passes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colored portion of the 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Psychology: Chapter 5 Crossword Puzzle</dc:title>
  <dcterms:created xsi:type="dcterms:W3CDTF">2021-10-12T20:28:01Z</dcterms:created>
  <dcterms:modified xsi:type="dcterms:W3CDTF">2021-10-12T20:28:01Z</dcterms:modified>
</cp:coreProperties>
</file>