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 Chapter 5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Thorndike's laws of learning states the consequence of a response will determine whether the tendency to respond In that way will be higher or 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Operant conditioning technique that consists of gradually molding a desired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Event that follows a response and increases the probability that the response will be repeated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Soundproof chamber with a device for delivering food to an animal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Reinforcer that fulfills a basic physical need for survival and does not depend on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Intense dislike and/or avoidance of a food associated with nausea or discomfort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Anything that follows a response and weakens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event or object in the environment to which an organism responds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Voluntary behavior accidentally brings a consequence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Relatively permanent change in behavior, knowledge, capability, or attitude that is acquired through experience and can't be attributed to illness, injury, or maturation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Schedule in which a reinforcer is given after a fixed number of correct, nonreinforced responses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Anything that follows a response and strengthens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Weakening and eventual disappearance of the conditioned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Learned ability to distinguish between similar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Tendency to make a conditioned response to a stimulus that is similar to the original conditioned stimulus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Chapter 5 Vocab</dc:title>
  <dcterms:created xsi:type="dcterms:W3CDTF">2021-10-11T14:59:12Z</dcterms:created>
  <dcterms:modified xsi:type="dcterms:W3CDTF">2021-10-11T14:59:12Z</dcterms:modified>
</cp:coreProperties>
</file>