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- Contemporary Study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Aim    </w:t>
      </w:r>
      <w:r>
        <w:t xml:space="preserve">   Applications    </w:t>
      </w:r>
      <w:r>
        <w:t xml:space="preserve">   Cognitive    </w:t>
      </w:r>
      <w:r>
        <w:t xml:space="preserve">   Conclusions    </w:t>
      </w:r>
      <w:r>
        <w:t xml:space="preserve">   Confabulation    </w:t>
      </w:r>
      <w:r>
        <w:t xml:space="preserve">   Contemporary    </w:t>
      </w:r>
      <w:r>
        <w:t xml:space="preserve">   Digit Span    </w:t>
      </w:r>
      <w:r>
        <w:t xml:space="preserve">   Ethics    </w:t>
      </w:r>
      <w:r>
        <w:t xml:space="preserve">   Generalisability    </w:t>
      </w:r>
      <w:r>
        <w:t xml:space="preserve">   Hernandez-Gil    </w:t>
      </w:r>
      <w:r>
        <w:t xml:space="preserve">   Idiographic    </w:t>
      </w:r>
      <w:r>
        <w:t xml:space="preserve">   Method    </w:t>
      </w:r>
      <w:r>
        <w:t xml:space="preserve">   Phonological    </w:t>
      </w:r>
      <w:r>
        <w:t xml:space="preserve">   Procedure    </w:t>
      </w:r>
      <w:r>
        <w:t xml:space="preserve">   Reliability    </w:t>
      </w:r>
      <w:r>
        <w:t xml:space="preserve">   Results    </w:t>
      </w:r>
      <w:r>
        <w:t xml:space="preserve">   Sebastian    </w:t>
      </w:r>
      <w:r>
        <w:t xml:space="preserve">   Validity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- Contemporary Study</dc:title>
  <dcterms:created xsi:type="dcterms:W3CDTF">2021-10-11T15:00:45Z</dcterms:created>
  <dcterms:modified xsi:type="dcterms:W3CDTF">2021-10-11T15:00:45Z</dcterms:modified>
</cp:coreProperties>
</file>