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the first institution of higher learning, the Academy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counselor that is a medical professional who helps patients achieve emotional wellness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psychology that focuses on promoting positive health behaviors and preventing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scientists who studies behavior and mental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synthesizes observations in order to explain phenomena and guide predictions to be tested through research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approach to explaining and predicting behavior and events but has no evidence to support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study of behavior and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medicine devoted to the diagnosis, prevention, study, and treatment of mental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scientific study of observable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empiricism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Crossword</dc:title>
  <dcterms:created xsi:type="dcterms:W3CDTF">2021-10-11T15:00:05Z</dcterms:created>
  <dcterms:modified xsi:type="dcterms:W3CDTF">2021-10-11T15:00:05Z</dcterms:modified>
</cp:coreProperties>
</file>