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entire group of people about which you would like to know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tendency to search for information that agrees with a preconception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only method that allows us to draw conclusions about cause-and-effect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research technique that questions people  to collect information about attitudes or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thinking that does not blindly accept argumants and conclusions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variable that should show the effect of changing the independent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variable that would cause something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testable prediction about the outcome of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method of learning about the world through observation, experiementation, and statistical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sample that fairly represents the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inactive pill that has no known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study of individuals in depth in hope of revealing universal principles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Crossword</dc:title>
  <dcterms:created xsi:type="dcterms:W3CDTF">2021-10-11T15:00:20Z</dcterms:created>
  <dcterms:modified xsi:type="dcterms:W3CDTF">2021-10-11T15:00:20Z</dcterms:modified>
</cp:coreProperties>
</file>