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Permanently publically and privately changing views to fit in with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happens when you lose your sence of individuality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small group of people have different views from the majority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Failure to form any attachement that the baby forms with the carer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way to treat phobias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Therapist helps develop patients ability to cope with stress/social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a baby go through in order to bond with a carer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Only focussing on one culture but applying the findings to everyone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having perfect mental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babies protest display high searation protest but then reject the carer on their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Going against normality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do when you try to fit in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Following orders from an authority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provokes no reaction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Crossword</dc:title>
  <dcterms:created xsi:type="dcterms:W3CDTF">2021-10-11T15:00:43Z</dcterms:created>
  <dcterms:modified xsi:type="dcterms:W3CDTF">2021-10-11T15:00:43Z</dcterms:modified>
</cp:coreProperties>
</file>