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Psychology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Level of aggression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 the amount is stress in people increases their immune systems become less capable of fighting off illness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Only part of the target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are asked to respond to a series of questions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Individuals selected by chance from the target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substance or treatment that has no effect apart from a persons belief in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Which both participants and experimenters are unaware of the treatment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relationship between two variables such that their values increase or decrease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who volunteer to participate on research studies often to differ from people who do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whole group you want to study or describe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Method researchers use to answer questions about cause and effect is the experiment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Members receive the treatment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Participant doesn't know whether they are receiving the treatment or not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Educated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Study must be repeated and must produce the same results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Study children's skills is to observe there language and how they interact with other children and adults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Researchers select a sample that includes people of different 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for a psychologist to observe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Researches select a group of participants and then observe those participants over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In-Depth investigation of an individual or small group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Crossword</dc:title>
  <dcterms:created xsi:type="dcterms:W3CDTF">2021-10-11T14:59:14Z</dcterms:created>
  <dcterms:modified xsi:type="dcterms:W3CDTF">2021-10-11T14:59:14Z</dcterms:modified>
</cp:coreProperties>
</file>