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reinforcement that involves adding something good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in operant conditioning to remove undesired behaviour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conditioning that involves learning by association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Needed for Social Learning (4,6)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Operant Conditioning - Learning by............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perspective that says behaviour is purely down to nature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Perspective concerned with thought processes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parts of the psychodynamic personality (2,3,8)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Perspective concerned with meeting needs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mind that the psychodynamic perspective looks at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by experiences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Psychology is the study of the mind as observed through........(9)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Crossword</dc:title>
  <dcterms:created xsi:type="dcterms:W3CDTF">2021-10-11T14:59:40Z</dcterms:created>
  <dcterms:modified xsi:type="dcterms:W3CDTF">2021-10-11T14:59:40Z</dcterms:modified>
</cp:coreProperties>
</file>