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Crossword: Behaviourist Approach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Mental illness is caused by _______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used in Pavlov's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neutral stimulus used by Pavlov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UCR in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Ignores genetics, evolution and pshysiology and looks at nurture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conditioning used by Skinner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man who recorded salivation in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Therapy used by behaviourists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Drugs that make you sick when you drink alcohol, but make you feel calm when you don't.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Conditioning used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conditiooning used by Pavlov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Definition of "tabula rasa"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Crossword: Behaviourist Approach</dc:title>
  <dcterms:created xsi:type="dcterms:W3CDTF">2021-10-11T14:59:02Z</dcterms:created>
  <dcterms:modified xsi:type="dcterms:W3CDTF">2021-10-11T14:59:02Z</dcterms:modified>
</cp:coreProperties>
</file>