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psychology that focuses on perceptual wholes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specialty dealing with diagnosis and treatment of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Searches for causes of behavior on a biological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Mental processes are best understood through their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Perspective emphasizing changes that occur across the lifespan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research on psychology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Focused only on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reporting on one's own conscios mental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Believing only the evidence that confirms our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Emphasizes the importance of social interaction, learning, and a cultural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perspective (mental health)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Views psychology through genetic adaptations for survival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Fake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Uncovering structures that make up mind and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Scientific study of behavior and mental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Emphasizing mental processes as forms of information processing</w:t>
            </w:r>
          </w:p>
        </w:tc>
      </w:tr>
    </w:tbl>
    <w:p>
      <w:pPr>
        <w:pStyle w:val="WordBankLarge"/>
      </w:pPr>
      <w:r>
        <w:t xml:space="preserve">   Pseudopsychology    </w:t>
      </w:r>
      <w:r>
        <w:t xml:space="preserve">   Confirmation bias    </w:t>
      </w:r>
      <w:r>
        <w:t xml:space="preserve">   Psychiatry    </w:t>
      </w:r>
      <w:r>
        <w:t xml:space="preserve">   Psychology     </w:t>
      </w:r>
      <w:r>
        <w:t xml:space="preserve">   Introspection    </w:t>
      </w:r>
      <w:r>
        <w:t xml:space="preserve">   Experimental psychology    </w:t>
      </w:r>
      <w:r>
        <w:t xml:space="preserve">   Structuralism    </w:t>
      </w:r>
      <w:r>
        <w:t xml:space="preserve">   Functionalism    </w:t>
      </w:r>
      <w:r>
        <w:t xml:space="preserve">   Gestalt    </w:t>
      </w:r>
      <w:r>
        <w:t xml:space="preserve">   Behaviorism/behavioral    </w:t>
      </w:r>
      <w:r>
        <w:t xml:space="preserve">   Biological    </w:t>
      </w:r>
      <w:r>
        <w:t xml:space="preserve">   Evolutionary psychology    </w:t>
      </w:r>
      <w:r>
        <w:t xml:space="preserve">   Developmental view    </w:t>
      </w:r>
      <w:r>
        <w:t xml:space="preserve">   Cognitive view    </w:t>
      </w:r>
      <w:r>
        <w:t xml:space="preserve">   Clinical view    </w:t>
      </w:r>
      <w:r>
        <w:t xml:space="preserve">   Sociocultural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Crossword Challenge</dc:title>
  <dcterms:created xsi:type="dcterms:W3CDTF">2021-10-11T15:00:40Z</dcterms:created>
  <dcterms:modified xsi:type="dcterms:W3CDTF">2021-10-11T15:00:40Z</dcterms:modified>
</cp:coreProperties>
</file>